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529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2500-57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Кудрявцева Александра Сергеевича,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 в 00:00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Кудрявцев А.С.,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00.00 руб., назначенный на основании постановления по делу об административном правонарушении № 18810586240</w:t>
      </w:r>
      <w:r>
        <w:rPr>
          <w:rFonts w:ascii="Times New Roman" w:eastAsia="Times New Roman" w:hAnsi="Times New Roman" w:cs="Times New Roman"/>
          <w:sz w:val="28"/>
          <w:szCs w:val="28"/>
        </w:rPr>
        <w:t>711017668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11.07.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 А.С.,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/СМС-извещение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07.05.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 А.С.,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Кудрявцева А.С.,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Кудрявцева А.С.,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18810586240711017668 от 11.07.2024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Кудрявцева А.С.,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Кудрявцева Александра Сергеевича,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Кудрявцеву А.С.,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5292520145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529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28489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7">
    <w:name w:val="cat-UserDefined grp-28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8A73E-8104-40E5-A8E7-76486433946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